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Wrinkle In Time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high-pitched and piercing sound or voice.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wild or violent 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narrow opening or fissure, especially in a rock or wall.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(with reference to the fingers or hand) close into a tight ball, especially when feeling extreme 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restrain (a reaction) or stop oneself acting on (an emotion).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morose, bad-tempered, and resentful; refusing to be cooperative or cheerful.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wildly excited or uncontrolled.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(of a person or animal) easy to control or influence.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feeling or belief that someone or something is worthless or despicable.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savagely fierce, cruel, or violent.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 Crossword Puzzle</dc:title>
  <dcterms:created xsi:type="dcterms:W3CDTF">2021-10-11T00:27:18Z</dcterms:created>
  <dcterms:modified xsi:type="dcterms:W3CDTF">2021-10-11T00:27:18Z</dcterms:modified>
</cp:coreProperties>
</file>