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Wrinkle In Time "Tricky"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 or mysterious, espescially in an unsetting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complete loss or absence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High-pitched and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Wildly excited or uncontrolled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strong features or characteristics and therefore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Suffer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perceptible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expressing contempt or derision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Calm, peaceful, and untroubled;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Sending out light; shining or glowing brightly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"Tricky" Crossword</dc:title>
  <dcterms:created xsi:type="dcterms:W3CDTF">2021-10-11T00:27:44Z</dcterms:created>
  <dcterms:modified xsi:type="dcterms:W3CDTF">2021-10-11T00:27:44Z</dcterms:modified>
</cp:coreProperties>
</file>