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gradually become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meat of such a bird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do something quickly and accurately: skillful and clever.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(someone) to stop believing that something is good, valuable, true,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anger because of something that is unfair or wrong: very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 to happen or exist: to occur or become real.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physically or emotionally 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evil: very serious and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much less exciting or dramatic than it was expected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 (something) so that it is fully understood and can be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Vocabulary Crossword Puzzle</dc:title>
  <dcterms:created xsi:type="dcterms:W3CDTF">2021-10-11T00:27:45Z</dcterms:created>
  <dcterms:modified xsi:type="dcterms:W3CDTF">2021-10-11T00:27:45Z</dcterms:modified>
</cp:coreProperties>
</file>