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wrinkle    </w:t>
      </w:r>
      <w:r>
        <w:t xml:space="preserve">   theblackthing    </w:t>
      </w:r>
      <w:r>
        <w:t xml:space="preserve">   tesser    </w:t>
      </w:r>
      <w:r>
        <w:t xml:space="preserve">   science    </w:t>
      </w:r>
      <w:r>
        <w:t xml:space="preserve">   research    </w:t>
      </w:r>
      <w:r>
        <w:t xml:space="preserve">   mrswhich    </w:t>
      </w:r>
      <w:r>
        <w:t xml:space="preserve">   mrswho    </w:t>
      </w:r>
      <w:r>
        <w:t xml:space="preserve">   mrswhatsit    </w:t>
      </w:r>
      <w:r>
        <w:t xml:space="preserve">   mrsmurry    </w:t>
      </w:r>
      <w:r>
        <w:t xml:space="preserve">   mrmurry    </w:t>
      </w:r>
      <w:r>
        <w:t xml:space="preserve">   it    </w:t>
      </w:r>
      <w:r>
        <w:t xml:space="preserve">   megmurry    </w:t>
      </w:r>
      <w:r>
        <w:t xml:space="preserve">   happymedium    </w:t>
      </w:r>
      <w:r>
        <w:t xml:space="preserve">   fortinbras    </w:t>
      </w:r>
      <w:r>
        <w:t xml:space="preserve">   charleswallace    </w:t>
      </w:r>
      <w:r>
        <w:t xml:space="preserve">   calvinokeefe    </w:t>
      </w:r>
      <w:r>
        <w:t xml:space="preserve">   auntbeast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Word Search</dc:title>
  <dcterms:created xsi:type="dcterms:W3CDTF">2021-10-11T00:28:32Z</dcterms:created>
  <dcterms:modified xsi:type="dcterms:W3CDTF">2021-10-11T00:28:32Z</dcterms:modified>
</cp:coreProperties>
</file>