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Wrinkle In Time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Aunt Beast    </w:t>
      </w:r>
      <w:r>
        <w:t xml:space="preserve">   Calivin    </w:t>
      </w:r>
      <w:r>
        <w:t xml:space="preserve">   Camzotz    </w:t>
      </w:r>
      <w:r>
        <w:t xml:space="preserve">   Charles Wallace    </w:t>
      </w:r>
      <w:r>
        <w:t xml:space="preserve">   Danny    </w:t>
      </w:r>
      <w:r>
        <w:t xml:space="preserve">   Evil Charles Wallace    </w:t>
      </w:r>
      <w:r>
        <w:t xml:space="preserve">   IT    </w:t>
      </w:r>
      <w:r>
        <w:t xml:space="preserve">   Meg    </w:t>
      </w:r>
      <w:r>
        <w:t xml:space="preserve">   Mr.murry    </w:t>
      </w:r>
      <w:r>
        <w:t xml:space="preserve">   Mrs.Murry    </w:t>
      </w:r>
      <w:r>
        <w:t xml:space="preserve">   Mrs.whatsit    </w:t>
      </w:r>
      <w:r>
        <w:t xml:space="preserve">   Mrs.which    </w:t>
      </w:r>
      <w:r>
        <w:t xml:space="preserve">   Mrs.Who    </w:t>
      </w:r>
      <w:r>
        <w:t xml:space="preserve">   The Man With Red Eyes    </w:t>
      </w:r>
      <w:r>
        <w:t xml:space="preserve">   Transfornned Mrs.Mhatsit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Word Search</dc:title>
  <dcterms:created xsi:type="dcterms:W3CDTF">2021-10-11T00:28:46Z</dcterms:created>
  <dcterms:modified xsi:type="dcterms:W3CDTF">2021-10-11T00:28:46Z</dcterms:modified>
</cp:coreProperties>
</file>