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 child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mrs w's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that they travel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with all the quotes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murry kid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one word describe what it wants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eldest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 characters time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villian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2021-10-11T00:27:48Z</dcterms:created>
  <dcterms:modified xsi:type="dcterms:W3CDTF">2021-10-11T00:27:48Z</dcterms:modified>
</cp:coreProperties>
</file>