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calmly; peacefully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lessen; to shrink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abruptly; steeply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plead; to coax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troubled; upset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from the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echo; to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enjoys causing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slantingly;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nearsighted; shortsighted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2021-10-11T00:27:57Z</dcterms:created>
  <dcterms:modified xsi:type="dcterms:W3CDTF">2021-10-11T00:27:57Z</dcterms:modified>
</cp:coreProperties>
</file>