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Time/Madeleine L'engle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wander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disgust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dumb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synonyme of empty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of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of easy to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unreal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perfect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of sweet smelling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travel through space-time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of horrible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remains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of eager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Time/Madeleine L'engle</dc:title>
  <dcterms:created xsi:type="dcterms:W3CDTF">2021-10-11T00:28:16Z</dcterms:created>
  <dcterms:modified xsi:type="dcterms:W3CDTF">2021-10-11T00:28:16Z</dcterms:modified>
</cp:coreProperties>
</file>