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The Medium    </w:t>
      </w:r>
      <w:r>
        <w:t xml:space="preserve">   dimension    </w:t>
      </w:r>
      <w:r>
        <w:t xml:space="preserve">   Aunt Beast    </w:t>
      </w:r>
      <w:r>
        <w:t xml:space="preserve">   IT    </w:t>
      </w:r>
      <w:r>
        <w:t xml:space="preserve">   Ixchel    </w:t>
      </w:r>
      <w:r>
        <w:t xml:space="preserve">   Orion Belt    </w:t>
      </w:r>
      <w:r>
        <w:t xml:space="preserve">   Camazotz    </w:t>
      </w:r>
      <w:r>
        <w:t xml:space="preserve">   Charles Wallace    </w:t>
      </w:r>
      <w:r>
        <w:t xml:space="preserve">   Calvin    </w:t>
      </w:r>
      <w:r>
        <w:t xml:space="preserve">   Meg    </w:t>
      </w:r>
      <w:r>
        <w:t xml:space="preserve">   Whatsit    </w:t>
      </w:r>
      <w:r>
        <w:t xml:space="preserve">   Which    </w:t>
      </w:r>
      <w:r>
        <w:t xml:space="preserve">   Who    </w:t>
      </w:r>
      <w:r>
        <w:t xml:space="preserve">   tessract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2021-10-11T00:28:30Z</dcterms:created>
  <dcterms:modified xsi:type="dcterms:W3CDTF">2021-10-11T00:28:30Z</dcterms:modified>
</cp:coreProperties>
</file>