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 Wrinkle in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Calvin's special gift?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 the children discover The Black 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Meg's room is in the_________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Black Thing is pure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Meg is very protective of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dogs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planet had people who were all in sync?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Charles Wallace and Calvin are both________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man with red eyes tries to do what to the children?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Meg use to defeat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Tessering allows one to travel through the ___________ dimension.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Mr. Murry was trying to tesser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 Meg, Calvin, and Mr. Murry escape to when they tesser off of Camazotz?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reminded Meg that she had her weapon within herself?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recited the Gettysburg address?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"tramp" at the beginning of the novel?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what month does the story take place?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Wrinkle in Time</dc:title>
  <dcterms:created xsi:type="dcterms:W3CDTF">2021-10-11T00:28:35Z</dcterms:created>
  <dcterms:modified xsi:type="dcterms:W3CDTF">2021-10-11T00:28:35Z</dcterms:modified>
</cp:coreProperties>
</file>