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looks like the shadow of a ghost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your little brother quietly obeys your instructions and waits for you at the food court while you and your friends wander around the mall, he's probably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old and unstable shack would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of unoccupied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wise old man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Insulting in an indirect way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mysterious, strange, even supernatural would be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a __________ is a change in gene resulting in a different physical appearance from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lying down face upward can be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very strong has _________ strength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trying to fit in is trying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Synonyms of this word is worn out or beat-up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of zealous or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someone is ready to fight he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 comment is like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happen in a calm manner is to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home that is falling down and in total disrepair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unpleasantly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kitten was __________ milk out of the saucer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Uttered in a monotonous rhythm like one is chanting describes</w:t>
            </w:r>
          </w:p>
        </w:tc>
      </w:tr>
    </w:tbl>
    <w:p>
      <w:pPr>
        <w:pStyle w:val="WordBankMedium"/>
      </w:pPr>
      <w:r>
        <w:t xml:space="preserve">   Wraithlike    </w:t>
      </w:r>
      <w:r>
        <w:t xml:space="preserve">   Uncanny    </w:t>
      </w:r>
      <w:r>
        <w:t xml:space="preserve">   Rickety    </w:t>
      </w:r>
      <w:r>
        <w:t xml:space="preserve">   Prodigious    </w:t>
      </w:r>
      <w:r>
        <w:t xml:space="preserve">   Battered    </w:t>
      </w:r>
      <w:r>
        <w:t xml:space="preserve">   Intoned    </w:t>
      </w:r>
      <w:r>
        <w:t xml:space="preserve">   Supine    </w:t>
      </w:r>
      <w:r>
        <w:t xml:space="preserve">   Relinquished    </w:t>
      </w:r>
      <w:r>
        <w:t xml:space="preserve">   Lapping    </w:t>
      </w:r>
      <w:r>
        <w:t xml:space="preserve">   Avid    </w:t>
      </w:r>
      <w:r>
        <w:t xml:space="preserve">   Belligerent    </w:t>
      </w:r>
      <w:r>
        <w:t xml:space="preserve">   tractable    </w:t>
      </w:r>
      <w:r>
        <w:t xml:space="preserve">   Snide    </w:t>
      </w:r>
      <w:r>
        <w:t xml:space="preserve">   Sagely    </w:t>
      </w:r>
      <w:r>
        <w:t xml:space="preserve">   Placidly    </w:t>
      </w:r>
      <w:r>
        <w:t xml:space="preserve">   Sport    </w:t>
      </w:r>
      <w:r>
        <w:t xml:space="preserve">   Dilapidated    </w:t>
      </w:r>
      <w:r>
        <w:t xml:space="preserve">   Raucous    </w:t>
      </w:r>
      <w:r>
        <w:t xml:space="preserve">   Peremptory    </w:t>
      </w:r>
      <w:r>
        <w:t xml:space="preserve">   Assimilate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2021-10-11T00:28:39Z</dcterms:created>
  <dcterms:modified xsi:type="dcterms:W3CDTF">2021-10-11T00:28:39Z</dcterms:modified>
</cp:coreProperties>
</file>