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unoiled    </w:t>
      </w:r>
      <w:r>
        <w:t xml:space="preserve">   shingled    </w:t>
      </w:r>
      <w:r>
        <w:t xml:space="preserve">   sullen    </w:t>
      </w:r>
      <w:r>
        <w:t xml:space="preserve">   subdued    </w:t>
      </w:r>
      <w:r>
        <w:t xml:space="preserve">   geraniums    </w:t>
      </w:r>
      <w:r>
        <w:t xml:space="preserve">   prodigious    </w:t>
      </w:r>
      <w:r>
        <w:t xml:space="preserve">   liverwurst    </w:t>
      </w:r>
      <w:r>
        <w:t xml:space="preserve">   preliminaries    </w:t>
      </w:r>
      <w:r>
        <w:t xml:space="preserve">   subnormal    </w:t>
      </w:r>
      <w:r>
        <w:t xml:space="preserve">   probed    </w:t>
      </w:r>
      <w:r>
        <w:t xml:space="preserve">   serenity    </w:t>
      </w:r>
      <w:r>
        <w:t xml:space="preserve">   delinquent    </w:t>
      </w:r>
      <w:r>
        <w:t xml:space="preserve">   wraithlike    </w:t>
      </w:r>
      <w:r>
        <w:t xml:space="preserve">   Scudded    </w:t>
      </w:r>
      <w:r>
        <w:t xml:space="preserve">   Frenzied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2021-10-11T00:28:41Z</dcterms:created>
  <dcterms:modified xsi:type="dcterms:W3CDTF">2021-10-11T00:28:41Z</dcterms:modified>
</cp:coreProperties>
</file>