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prisoner    </w:t>
      </w:r>
      <w:r>
        <w:t xml:space="preserve">   tramp    </w:t>
      </w:r>
      <w:r>
        <w:t xml:space="preserve">   bedsheets    </w:t>
      </w:r>
      <w:r>
        <w:t xml:space="preserve">   moderation    </w:t>
      </w:r>
      <w:r>
        <w:t xml:space="preserve">   government    </w:t>
      </w:r>
      <w:r>
        <w:t xml:space="preserve">   twins    </w:t>
      </w:r>
      <w:r>
        <w:t xml:space="preserve">   attic    </w:t>
      </w:r>
      <w:r>
        <w:t xml:space="preserve">   thunderstorm    </w:t>
      </w:r>
      <w:r>
        <w:t xml:space="preserve">   genius    </w:t>
      </w:r>
      <w:r>
        <w:t xml:space="preserve">   force    </w:t>
      </w:r>
      <w:r>
        <w:t xml:space="preserve">   medium    </w:t>
      </w:r>
      <w:r>
        <w:t xml:space="preserve">   glasses    </w:t>
      </w:r>
      <w:r>
        <w:t xml:space="preserve">   shimmer    </w:t>
      </w:r>
      <w:r>
        <w:t xml:space="preserve">   materialize    </w:t>
      </w:r>
      <w:r>
        <w:t xml:space="preserve">   scientist    </w:t>
      </w:r>
      <w:r>
        <w:t xml:space="preserve">   Fortinbras    </w:t>
      </w:r>
      <w:r>
        <w:t xml:space="preserve">   compulsion    </w:t>
      </w:r>
      <w:r>
        <w:t xml:space="preserve">   Camazotz    </w:t>
      </w:r>
      <w:r>
        <w:t xml:space="preserve">   tesser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1</dc:title>
  <dcterms:created xsi:type="dcterms:W3CDTF">2021-10-11T00:27:35Z</dcterms:created>
  <dcterms:modified xsi:type="dcterms:W3CDTF">2021-10-11T00:27:35Z</dcterms:modified>
</cp:coreProperties>
</file>