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Tesser    </w:t>
      </w:r>
      <w:r>
        <w:t xml:space="preserve">   Eyes    </w:t>
      </w:r>
      <w:r>
        <w:t xml:space="preserve">   Father    </w:t>
      </w:r>
      <w:r>
        <w:t xml:space="preserve">   Central    </w:t>
      </w:r>
      <w:r>
        <w:t xml:space="preserve">   Hypnotise    </w:t>
      </w:r>
      <w:r>
        <w:t xml:space="preserve">   Glasses    </w:t>
      </w:r>
      <w:r>
        <w:t xml:space="preserve">   Camazotz    </w:t>
      </w:r>
      <w:r>
        <w:t xml:space="preserve">   IT    </w:t>
      </w:r>
      <w:r>
        <w:t xml:space="preserve">   Mrs    </w:t>
      </w:r>
      <w:r>
        <w:t xml:space="preserve">   Which    </w:t>
      </w:r>
      <w:r>
        <w:t xml:space="preserve">   Who    </w:t>
      </w:r>
      <w:r>
        <w:t xml:space="preserve">   Whatsit    </w:t>
      </w:r>
      <w:r>
        <w:t xml:space="preserve">   Calvin    </w:t>
      </w:r>
      <w:r>
        <w:t xml:space="preserve">   Wrinkle    </w:t>
      </w:r>
      <w:r>
        <w:t xml:space="preserve">   Charles    </w:t>
      </w:r>
      <w:r>
        <w:t xml:space="preserve">   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2021-10-11T00:27:07Z</dcterms:created>
  <dcterms:modified xsi:type="dcterms:W3CDTF">2021-10-11T00:27:07Z</dcterms:modified>
</cp:coreProperties>
</file>