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tremendous,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manageable;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hostile, friendly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preparations,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absorb,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touchable;real;solid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short-lived,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know your vocabulary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let go,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manner of speaking, pronunciation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2021-10-11T00:28:44Z</dcterms:created>
  <dcterms:modified xsi:type="dcterms:W3CDTF">2021-10-11T00:28:44Z</dcterms:modified>
</cp:coreProperties>
</file>