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"A Wrinkle in Time"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fifth dimension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they're trying to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meg's actual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they're trying to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one who shows them the darkness through a crystal 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siblings calvin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their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meg's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meg's twin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meg's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oldest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 overcome by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mrs. whatsit was before she became a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witch who only speaks in quotes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Wrinkle in Time"</dc:title>
  <dcterms:created xsi:type="dcterms:W3CDTF">2021-10-10T23:50:18Z</dcterms:created>
  <dcterms:modified xsi:type="dcterms:W3CDTF">2021-10-10T23:50:18Z</dcterms:modified>
</cp:coreProperties>
</file>