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unyielding; relentless; 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or universe considered as an orderly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physical;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indescribable; indefinable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casue to scatter in different directions; to drive away; dispel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microscope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from one form, shape, or substance into another by any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around which a turning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changed from the gaseous to the liquid state by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shaped like or having to with an oval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clearness; lucidity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beginning, ending, or changing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various rose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lived;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embrace; to wrap in folds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#2</dc:title>
  <dcterms:created xsi:type="dcterms:W3CDTF">2021-10-11T00:28:11Z</dcterms:created>
  <dcterms:modified xsi:type="dcterms:W3CDTF">2021-10-11T00:28:11Z</dcterms:modified>
</cp:coreProperties>
</file>