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prodigious    </w:t>
      </w:r>
      <w:r>
        <w:t xml:space="preserve">   nondescript    </w:t>
      </w:r>
      <w:r>
        <w:t xml:space="preserve">   man with red eyes    </w:t>
      </w:r>
      <w:r>
        <w:t xml:space="preserve">   aunt beast    </w:t>
      </w:r>
      <w:r>
        <w:t xml:space="preserve">   pegasus    </w:t>
      </w:r>
      <w:r>
        <w:t xml:space="preserve">   happy medium    </w:t>
      </w:r>
      <w:r>
        <w:t xml:space="preserve">   star    </w:t>
      </w:r>
      <w:r>
        <w:t xml:space="preserve">   good    </w:t>
      </w:r>
      <w:r>
        <w:t xml:space="preserve">   evil    </w:t>
      </w:r>
      <w:r>
        <w:t xml:space="preserve">   scientist    </w:t>
      </w:r>
      <w:r>
        <w:t xml:space="preserve">   Ixchel    </w:t>
      </w:r>
      <w:r>
        <w:t xml:space="preserve">   Uriel    </w:t>
      </w:r>
      <w:r>
        <w:t xml:space="preserve">   Camazotz    </w:t>
      </w:r>
      <w:r>
        <w:t xml:space="preserve">   dimension    </w:t>
      </w:r>
      <w:r>
        <w:t xml:space="preserve">   time travel    </w:t>
      </w:r>
      <w:r>
        <w:t xml:space="preserve">   tesseract    </w:t>
      </w:r>
      <w:r>
        <w:t xml:space="preserve">   It    </w:t>
      </w:r>
      <w:r>
        <w:t xml:space="preserve">   Charles Wallace    </w:t>
      </w:r>
      <w:r>
        <w:t xml:space="preserve">   Calvin    </w:t>
      </w:r>
      <w:r>
        <w:t xml:space="preserve">   Meg    </w:t>
      </w:r>
      <w:r>
        <w:t xml:space="preserve">   Mrs Who    </w:t>
      </w:r>
      <w:r>
        <w:t xml:space="preserve">   Mrs Whatsit    </w:t>
      </w:r>
      <w:r>
        <w:t xml:space="preserve">   Mrs Which    </w:t>
      </w:r>
      <w:r>
        <w:t xml:space="preserve">   propitious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2021-10-11T00:27:12Z</dcterms:created>
  <dcterms:modified xsi:type="dcterms:W3CDTF">2021-10-11T00:27:12Z</dcterms:modified>
</cp:coreProperties>
</file>