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sheets were stolen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 Ws are ___________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of 49 is 7; _____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"_______ and equal are not the same"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Meg's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be a star; only a paltry few billion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Charles that IT's turkey tasted like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Murry's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Calvin's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Mrs. Whatsit stole sheets to make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book read to Charles by Calvin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five year old who is able to read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"It was a dark and ________ night."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friend made on Ixchel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W the kids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shadow the children fought to rescue Mr.Murry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Charles was saving for his mothers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Meg's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Mr. Murry, Meg has a very high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______ showed the children the black thing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talks using only quotes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disembodied brain that controls Camozotz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Meg had that IT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wrinkle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most primitive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given to Mr. Murry so he would be able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planet where IT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2021-10-11T00:27:29Z</dcterms:created>
  <dcterms:modified xsi:type="dcterms:W3CDTF">2021-10-11T00:27:29Z</dcterms:modified>
</cp:coreProperties>
</file>