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Wrinkle in Time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the boy that they found near the haunted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is Meg's kitten?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"Have you ever tried to get to your feet with ________ dignity?"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"Tell me about your father... He's a 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Mrs. Whatsit gave Meg _______ as a talisman.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insect was used to demonstate the wrinkle?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Mrs. Who gave Meg ______ as a talisman.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the darkness and light are battleing, what has to lose its life to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Central Intelligence is located in the ______ 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language does Charles listen to, to understand?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True or false. Are there twins in this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medium has a ________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do they use to get oxygen at the top of the mountain?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"Why do I always have to ______ everything?"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can the man behind the wall do with his eyes?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Does Mrs. Whatsit have wings when she goes through metamorphonsis?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Meg's younger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Mrs.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boy they found near the haunted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"You don't know how lucky you are to be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family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inside the transparent column?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"We travel in the _______ demension."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False. Meg learns about numbers through 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behind the darkness at the top of the mountain?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father intend to go before ending up in Camazotz?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Camaztoz the town people are doing everything in the _____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first planet they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sent out to save Charles?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demension can the children not travel in: becasue they will be killed?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True or false. Mrs. Whatsit was a star before.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the name of Meg and Charle's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What color is the man's eyes behind the wall?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</dc:title>
  <dcterms:created xsi:type="dcterms:W3CDTF">2021-10-11T00:27:32Z</dcterms:created>
  <dcterms:modified xsi:type="dcterms:W3CDTF">2021-10-11T00:27:32Z</dcterms:modified>
</cp:coreProperties>
</file>