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material or physical form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defying expression or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less visible or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touchable;real;solid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fearful expectation or anticipation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planet they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with ___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characterized by a loud deep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abandon hope; lose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become smaller or lose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 in an agitated emotional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 free from confusion or ambiguity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strike violently and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lacking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dangerous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thrown into a state of agitated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lasting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presenting favorable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megs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megs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manageable; obedient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lasting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to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evil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nonexistence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fearful expectation or anticipation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impervious to pleas, persuasion, requests,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clear and comprehensible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girl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let go; to abandon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manner of speaking; pronunciation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emanating or as if emanating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weak and tremulous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expressing extreme contempt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2021-10-11T00:27:43Z</dcterms:created>
  <dcterms:modified xsi:type="dcterms:W3CDTF">2021-10-11T00:27:43Z</dcterms:modified>
</cp:coreProperties>
</file>