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instance of cheating (pg.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Exhibiting hostility (pg.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of interruption or disturbance (pg. 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loud deep hollow sound (pg.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Somber, gloomy (pg.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to pity or compassion (pg.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amazement or wonder (pg. 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great excitement (pg.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 through reflection or experience (pg. 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an end to (pg. 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self-satisfied (pg.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Anger aroused by something unjust or mean (pg. 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a young person that performs illegal acts (pg.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Four-dimensional analogue of a cube (pg. 29)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Chap. 1-2</dc:title>
  <dcterms:created xsi:type="dcterms:W3CDTF">2021-10-11T00:28:15Z</dcterms:created>
  <dcterms:modified xsi:type="dcterms:W3CDTF">2021-10-11T00:28:15Z</dcterms:modified>
</cp:coreProperties>
</file>