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Chap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skip about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Clear; unhidden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Confusing mass or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authority; being in charge; one who is clearly accurate or knowlegeable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sound judgement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intensified and enriched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of physical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be expressed into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physical material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to be persuaded, moved or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anger because of something unjust or unworthy</w:t>
            </w:r>
          </w:p>
        </w:tc>
      </w:tr>
    </w:tbl>
    <w:p>
      <w:pPr>
        <w:pStyle w:val="WordBankMedium"/>
      </w:pPr>
      <w:r>
        <w:t xml:space="preserve">   Gamboled    </w:t>
      </w:r>
      <w:r>
        <w:t xml:space="preserve">   Judiciously    </w:t>
      </w:r>
      <w:r>
        <w:t xml:space="preserve">   Conceive    </w:t>
      </w:r>
      <w:r>
        <w:t xml:space="preserve">   Dubiously    </w:t>
      </w:r>
      <w:r>
        <w:t xml:space="preserve">   Morass    </w:t>
      </w:r>
      <w:r>
        <w:t xml:space="preserve">   Indignantly    </w:t>
      </w:r>
      <w:r>
        <w:t xml:space="preserve">   Authoritative    </w:t>
      </w:r>
      <w:r>
        <w:t xml:space="preserve">   Corporeal    </w:t>
      </w:r>
      <w:r>
        <w:t xml:space="preserve">   Inexorable    </w:t>
      </w:r>
      <w:r>
        <w:t xml:space="preserve">   Ineffable    </w:t>
      </w:r>
      <w:r>
        <w:t xml:space="preserve">   Metamorphosis    </w:t>
      </w:r>
      <w:r>
        <w:t xml:space="preserve">   Clamored    </w:t>
      </w:r>
      <w:r>
        <w:t xml:space="preserve">   Delved    </w:t>
      </w:r>
      <w:r>
        <w:t xml:space="preserve">   Resonant    </w:t>
      </w:r>
      <w:r>
        <w:t xml:space="preserve">   Unobscured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Chap 3 and 4</dc:title>
  <dcterms:created xsi:type="dcterms:W3CDTF">2021-10-11T00:28:48Z</dcterms:created>
  <dcterms:modified xsi:type="dcterms:W3CDTF">2021-10-11T00:28:48Z</dcterms:modified>
</cp:coreProperties>
</file>