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 5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Bothered or upset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Plaintively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light or understanding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Facet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dissolving or separating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Anticlimax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organized colloidal complex of organic and inorganic substances that constitutes the living nucleus, cytoplasm, plasitds, and mitochondria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Propitious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expressive of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Reverberated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or loud in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Precipitously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reflected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Talisman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outcome that is strikingly less important or dramatic than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definable aspects that make up a subject or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Sonorous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hurriedly; hasty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Perturbed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held to act as a charm to avert evil and bring good fortune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Illuminating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 5 and 6</dc:title>
  <dcterms:created xsi:type="dcterms:W3CDTF">2021-10-11T00:28:50Z</dcterms:created>
  <dcterms:modified xsi:type="dcterms:W3CDTF">2021-10-11T00:28:50Z</dcterms:modified>
</cp:coreProperties>
</file>