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Wrinkle in Time" Chapter 1-6 Word Unscramble </w:t>
      </w:r>
    </w:p>
    <w:p>
      <w:pPr>
        <w:pStyle w:val="Questions"/>
      </w:pPr>
      <w:r>
        <w:t xml:space="preserve">1. WCLEEASCLALHAR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MURYR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BOMNEMCURSB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RRTBFOSIAN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HSAIMTSWTR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ORSWMH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HRCMHISW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EEASTCSRT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RUEIL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CELAEIEKONVF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HAPUIYEEMMPHDT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ONSIDEMIN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IONOR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LBIKHECANGTHT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TELGLNARITLNCENECEI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ZMAZAOTC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RYRRMMU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RSIJNNKEM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NKRMWTIALINEEI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EWFROL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Wrinkle in Time" Chapter 1-6 Word Unscramble </dc:title>
  <dcterms:created xsi:type="dcterms:W3CDTF">2021-10-10T23:50:33Z</dcterms:created>
  <dcterms:modified xsi:type="dcterms:W3CDTF">2021-10-10T23:50:33Z</dcterms:modified>
</cp:coreProperties>
</file>