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supine    </w:t>
      </w:r>
      <w:r>
        <w:t xml:space="preserve">   liniment    </w:t>
      </w:r>
      <w:r>
        <w:t xml:space="preserve">   cunning    </w:t>
      </w:r>
      <w:r>
        <w:t xml:space="preserve">   intoned    </w:t>
      </w:r>
      <w:r>
        <w:t xml:space="preserve">   meekly    </w:t>
      </w:r>
      <w:r>
        <w:t xml:space="preserve">   shrill    </w:t>
      </w:r>
      <w:r>
        <w:t xml:space="preserve">   moderation    </w:t>
      </w:r>
      <w:r>
        <w:t xml:space="preserve">   prodigious    </w:t>
      </w:r>
      <w:r>
        <w:t xml:space="preserve">   exclusive    </w:t>
      </w:r>
      <w:r>
        <w:t xml:space="preserve">   vulnerable    </w:t>
      </w:r>
      <w:r>
        <w:t xml:space="preserve">   uncanny    </w:t>
      </w:r>
      <w:r>
        <w:t xml:space="preserve">   serenity    </w:t>
      </w:r>
      <w:r>
        <w:t xml:space="preserve">   delinquent    </w:t>
      </w:r>
      <w:r>
        <w:t xml:space="preserve">   wraithlike    </w:t>
      </w:r>
      <w:r>
        <w:t xml:space="preserve">   scudded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Chapter 1</dc:title>
  <dcterms:created xsi:type="dcterms:W3CDTF">2021-10-11T00:27:25Z</dcterms:created>
  <dcterms:modified xsi:type="dcterms:W3CDTF">2021-10-11T00:27:25Z</dcterms:modified>
</cp:coreProperties>
</file>