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Chapter 1 and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strange; odd; eccentric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amazement or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not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search into and explore very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wasting time; messing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set apart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usually a young person who does illegal or immoral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rumors about other people; usually personal facts that hurts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calm;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woman who is in charge of a post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precedes or is introductory to help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leaning or sloping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being physically or emotionally wounded; open to attack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advantage or favor that is granted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complained; grumbled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become quiet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gave up; let go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 wide scarf worn by women across the shoulders</w:t>
            </w:r>
          </w:p>
        </w:tc>
      </w:tr>
    </w:tbl>
    <w:p>
      <w:pPr>
        <w:pStyle w:val="WordBankLarge"/>
      </w:pPr>
      <w:r>
        <w:t xml:space="preserve">   Wraithlike    </w:t>
      </w:r>
      <w:r>
        <w:t xml:space="preserve">   Scornfully    </w:t>
      </w:r>
      <w:r>
        <w:t xml:space="preserve">   Delinquent    </w:t>
      </w:r>
      <w:r>
        <w:t xml:space="preserve">   Gossip    </w:t>
      </w:r>
      <w:r>
        <w:t xml:space="preserve">   Serenity    </w:t>
      </w:r>
      <w:r>
        <w:t xml:space="preserve">   Privilege    </w:t>
      </w:r>
      <w:r>
        <w:t xml:space="preserve">   Isolate    </w:t>
      </w:r>
      <w:r>
        <w:t xml:space="preserve">   Postmistress    </w:t>
      </w:r>
      <w:r>
        <w:t xml:space="preserve">   Murmured    </w:t>
      </w:r>
      <w:r>
        <w:t xml:space="preserve">   subsided    </w:t>
      </w:r>
      <w:r>
        <w:t xml:space="preserve">   Vulnerable    </w:t>
      </w:r>
      <w:r>
        <w:t xml:space="preserve">   Probed    </w:t>
      </w:r>
      <w:r>
        <w:t xml:space="preserve">   Preliminaries    </w:t>
      </w:r>
      <w:r>
        <w:t xml:space="preserve">   Exclusive    </w:t>
      </w:r>
      <w:r>
        <w:t xml:space="preserve">   Prodigious    </w:t>
      </w:r>
      <w:r>
        <w:t xml:space="preserve">   Repulsive    </w:t>
      </w:r>
      <w:r>
        <w:t xml:space="preserve">   Stole    </w:t>
      </w:r>
      <w:r>
        <w:t xml:space="preserve">   Peculiar    </w:t>
      </w:r>
      <w:r>
        <w:t xml:space="preserve">   Supine    </w:t>
      </w:r>
      <w:r>
        <w:t xml:space="preserve">   Relinquished    </w:t>
      </w:r>
      <w:r>
        <w:t xml:space="preserve">   Frivoling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Chapter 1 and 2 vocab</dc:title>
  <dcterms:created xsi:type="dcterms:W3CDTF">2021-10-11T00:28:46Z</dcterms:created>
  <dcterms:modified xsi:type="dcterms:W3CDTF">2021-10-11T00:28:46Z</dcterms:modified>
</cp:coreProperties>
</file>