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wraithlike    </w:t>
      </w:r>
      <w:r>
        <w:t xml:space="preserve">   tractible    </w:t>
      </w:r>
      <w:r>
        <w:t xml:space="preserve">   tangible    </w:t>
      </w:r>
      <w:r>
        <w:t xml:space="preserve">   relinquish    </w:t>
      </w:r>
      <w:r>
        <w:t xml:space="preserve">   prodigious    </w:t>
      </w:r>
      <w:r>
        <w:t xml:space="preserve">   preliminaries    </w:t>
      </w:r>
      <w:r>
        <w:t xml:space="preserve">   ephemeral    </w:t>
      </w:r>
      <w:r>
        <w:t xml:space="preserve">   diction    </w:t>
      </w:r>
      <w:r>
        <w:t xml:space="preserve">   assimilate    </w:t>
      </w:r>
      <w:r>
        <w:t xml:space="preserve">   antagonistic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Chapters 1-4</dc:title>
  <dcterms:created xsi:type="dcterms:W3CDTF">2021-10-11T00:27:04Z</dcterms:created>
  <dcterms:modified xsi:type="dcterms:W3CDTF">2021-10-11T00:27:04Z</dcterms:modified>
</cp:coreProperties>
</file>