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Glum,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dangerous,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Calmness,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Parts, pieces broken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Weird,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recover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the form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 to ward off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Hesitate or waver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Dread or fear of coming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Without, space without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Overbearing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out, cause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hurt or wounded</w:t>
            </w:r>
          </w:p>
        </w:tc>
      </w:tr>
    </w:tbl>
    <w:p>
      <w:pPr>
        <w:pStyle w:val="WordBankLarge"/>
      </w:pPr>
      <w:r>
        <w:t xml:space="preserve">   Uncanny    </w:t>
      </w:r>
      <w:r>
        <w:t xml:space="preserve">   Vulnerable    </w:t>
      </w:r>
      <w:r>
        <w:t xml:space="preserve">   Relinquish    </w:t>
      </w:r>
      <w:r>
        <w:t xml:space="preserve">   Sullen    </w:t>
      </w:r>
      <w:r>
        <w:t xml:space="preserve">   Serenity    </w:t>
      </w:r>
      <w:r>
        <w:t xml:space="preserve">   Fragments    </w:t>
      </w:r>
      <w:r>
        <w:t xml:space="preserve">   Infinite    </w:t>
      </w:r>
      <w:r>
        <w:t xml:space="preserve">   Extinguish    </w:t>
      </w:r>
      <w:r>
        <w:t xml:space="preserve">   Arrogance    </w:t>
      </w:r>
      <w:r>
        <w:t xml:space="preserve">   Talisman    </w:t>
      </w:r>
      <w:r>
        <w:t xml:space="preserve">   Bliss    </w:t>
      </w:r>
      <w:r>
        <w:t xml:space="preserve">   Metamorphose    </w:t>
      </w:r>
      <w:r>
        <w:t xml:space="preserve">   Apprehension    </w:t>
      </w:r>
      <w:r>
        <w:t xml:space="preserve">   Resilience    </w:t>
      </w:r>
      <w:r>
        <w:t xml:space="preserve">   Malignant    </w:t>
      </w:r>
      <w:r>
        <w:t xml:space="preserve">   Falter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Chapters 1-6</dc:title>
  <dcterms:created xsi:type="dcterms:W3CDTF">2021-10-11T00:27:53Z</dcterms:created>
  <dcterms:modified xsi:type="dcterms:W3CDTF">2021-10-11T00:27:53Z</dcterms:modified>
</cp:coreProperties>
</file>