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 Chapters 7-12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Annihilate    </w:t>
      </w:r>
      <w:r>
        <w:t xml:space="preserve">   Arrogance    </w:t>
      </w:r>
      <w:r>
        <w:t xml:space="preserve">   Bland    </w:t>
      </w:r>
      <w:r>
        <w:t xml:space="preserve">   Deviate    </w:t>
      </w:r>
      <w:r>
        <w:t xml:space="preserve">   Eerie    </w:t>
      </w:r>
      <w:r>
        <w:t xml:space="preserve">   Emanate    </w:t>
      </w:r>
      <w:r>
        <w:t xml:space="preserve">   Endurance    </w:t>
      </w:r>
      <w:r>
        <w:t xml:space="preserve">   Eternal    </w:t>
      </w:r>
      <w:r>
        <w:t xml:space="preserve">   Fallible    </w:t>
      </w:r>
      <w:r>
        <w:t xml:space="preserve">   Formidable    </w:t>
      </w:r>
      <w:r>
        <w:t xml:space="preserve">   Grave    </w:t>
      </w:r>
      <w:r>
        <w:t xml:space="preserve">   Hostile    </w:t>
      </w:r>
      <w:r>
        <w:t xml:space="preserve">   Loathe    </w:t>
      </w:r>
      <w:r>
        <w:t xml:space="preserve">   Misconception    </w:t>
      </w:r>
      <w:r>
        <w:t xml:space="preserve">   Monotonous    </w:t>
      </w:r>
      <w:r>
        <w:t xml:space="preserve">   Ominous    </w:t>
      </w:r>
      <w:r>
        <w:t xml:space="preserve">   Omnipotent    </w:t>
      </w:r>
      <w:r>
        <w:t xml:space="preserve">   Opaque    </w:t>
      </w:r>
      <w:r>
        <w:t xml:space="preserve">   Reiterate    </w:t>
      </w:r>
      <w:r>
        <w:t xml:space="preserve">   Remote    </w:t>
      </w:r>
      <w:r>
        <w:t xml:space="preserve">   Revulsion    </w:t>
      </w:r>
      <w:r>
        <w:t xml:space="preserve">   Submit    </w:t>
      </w:r>
      <w:r>
        <w:t xml:space="preserve">   Tenacious    </w:t>
      </w:r>
      <w:r>
        <w:t xml:space="preserve">   Tentacle    </w:t>
      </w:r>
      <w:r>
        <w:t xml:space="preserve">   Transparent    </w:t>
      </w:r>
      <w:r>
        <w:t xml:space="preserve">   Trepidation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 Chapters 7-12</dc:title>
  <dcterms:created xsi:type="dcterms:W3CDTF">2021-10-11T00:28:03Z</dcterms:created>
  <dcterms:modified xsi:type="dcterms:W3CDTF">2021-10-11T00:28:03Z</dcterms:modified>
</cp:coreProperties>
</file>