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women who shows a vision of earth to the children from her crystal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of the three W's, know as the "tramp"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Protagonist, sent off to find her father with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of the three W's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cared for by his family, feels at home with the Murrys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Meg and Charles' father who disappears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cold, dark, evil shadow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Meg's little brother, goes with her to search for their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gentle creature from ixchel who takes care of Meg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of the three W's, speaks like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Meg and Charles'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brain that controls 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Crossword Puzzle</dc:title>
  <dcterms:created xsi:type="dcterms:W3CDTF">2021-10-11T00:28:12Z</dcterms:created>
  <dcterms:modified xsi:type="dcterms:W3CDTF">2021-10-11T00:28:12Z</dcterms:modified>
</cp:coreProperties>
</file>