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Wrinkle in Time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about Meg's father is that he left Mrs. Murry for another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was the last Mrs. to be introduced to Meg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first meeting Mrs. Whatsit, Meg doesn't _____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Calvin gets a _______ about certain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Charles Wallace and Calvin are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quotes words said by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Charles Wallace is said to be _________ by Mrs. Murry.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was first assumed to be the tramp stealing sheets.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Mrs. Murry was shocked when Mrs. Whatsit said that there was a such thing as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Meg's father is assumed to be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Crossword Puzzle</dc:title>
  <dcterms:created xsi:type="dcterms:W3CDTF">2021-10-11T00:28:23Z</dcterms:created>
  <dcterms:modified xsi:type="dcterms:W3CDTF">2021-10-11T00:28:23Z</dcterms:modified>
</cp:coreProperties>
</file>