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Wrinkle in Time (GN)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takes care of Meg on Ixchel? Aunt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Ms. Whatsit give the kids to take on their trip?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family members do the kids leave at home besides their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Mr. Murry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are the kids looking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end, what saves Meg?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kind of pet does Meg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three children who travel are Calvin, Meg &amp; this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helps the kids breath on Uriel?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another word for wrinkle?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Meg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dimension to the kids travel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Meg's best subject in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controlling Charles?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Meg's bedroom?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color is the Prime Coordinator's Eyes?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 (GN)</dc:title>
  <dcterms:created xsi:type="dcterms:W3CDTF">2021-10-11T00:28:38Z</dcterms:created>
  <dcterms:modified xsi:type="dcterms:W3CDTF">2021-10-11T00:28:38Z</dcterms:modified>
</cp:coreProperties>
</file>