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movie was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had very good vocabulary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was very good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needed to grasp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was colossal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picture was so good i thought it was actual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found in haunted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quit her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was about 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was combative in class</w:t>
            </w:r>
          </w:p>
        </w:tc>
      </w:tr>
    </w:tbl>
    <w:p>
      <w:pPr>
        <w:pStyle w:val="WordBankLarge"/>
      </w:pPr>
      <w:r>
        <w:t xml:space="preserve">   wraithlike    </w:t>
      </w:r>
      <w:r>
        <w:t xml:space="preserve">   diction    </w:t>
      </w:r>
      <w:r>
        <w:t xml:space="preserve">   antagonistic     </w:t>
      </w:r>
      <w:r>
        <w:t xml:space="preserve">   tractable     </w:t>
      </w:r>
      <w:r>
        <w:t xml:space="preserve">   tangible     </w:t>
      </w:r>
      <w:r>
        <w:t xml:space="preserve">   relinquish    </w:t>
      </w:r>
      <w:r>
        <w:t xml:space="preserve">   prodigious     </w:t>
      </w:r>
      <w:r>
        <w:t xml:space="preserve">   preliminaries     </w:t>
      </w:r>
      <w:r>
        <w:t xml:space="preserve">   ephemeral     </w:t>
      </w:r>
      <w:r>
        <w:t xml:space="preserve">   assimilate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Vocab</dc:title>
  <dcterms:created xsi:type="dcterms:W3CDTF">2021-10-11T00:27:57Z</dcterms:created>
  <dcterms:modified xsi:type="dcterms:W3CDTF">2021-10-11T00:27:57Z</dcterms:modified>
</cp:coreProperties>
</file>