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- Vocab. Chp.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Vague; 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Mythical creature - part human, part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Fading; less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Touchable;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Spotted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- Vocab. Chp. 3-4</dc:title>
  <dcterms:created xsi:type="dcterms:W3CDTF">2021-10-11T00:27:13Z</dcterms:created>
  <dcterms:modified xsi:type="dcterms:W3CDTF">2021-10-11T00:27:13Z</dcterms:modified>
</cp:coreProperties>
</file>