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Limited by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Defying expression or description.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Wildly excited; enthusiastic.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display of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an end to debate.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unpleasant or distasteful.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Expressing extreme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cause harm, suffering, or distress deliberately ; showing hatred.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Easily managed.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in an agitated, emotional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Display of knowing obscure facts or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act in a blunt, direct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persuade.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Irritable as if suffering from indigestion.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amplification of sound.</w:t>
            </w:r>
          </w:p>
        </w:tc>
      </w:tr>
    </w:tbl>
    <w:p>
      <w:pPr>
        <w:pStyle w:val="WordBankMedium"/>
      </w:pPr>
      <w:r>
        <w:t xml:space="preserve">   Frenzied    </w:t>
      </w:r>
      <w:r>
        <w:t xml:space="preserve">   Scornful    </w:t>
      </w:r>
      <w:r>
        <w:t xml:space="preserve">   Tractable    </w:t>
      </w:r>
      <w:r>
        <w:t xml:space="preserve">   Peremptory    </w:t>
      </w:r>
      <w:r>
        <w:t xml:space="preserve">   Ineffable    </w:t>
      </w:r>
      <w:r>
        <w:t xml:space="preserve">   Seethe    </w:t>
      </w:r>
      <w:r>
        <w:t xml:space="preserve">   Bilious    </w:t>
      </w:r>
      <w:r>
        <w:t xml:space="preserve">   Resonant    </w:t>
      </w:r>
      <w:r>
        <w:t xml:space="preserve">   wheedled    </w:t>
      </w:r>
      <w:r>
        <w:t xml:space="preserve">   malignant    </w:t>
      </w:r>
      <w:r>
        <w:t xml:space="preserve">   bilious    </w:t>
      </w:r>
      <w:r>
        <w:t xml:space="preserve">   bravado    </w:t>
      </w:r>
      <w:r>
        <w:t xml:space="preserve">   Pedantic    </w:t>
      </w:r>
      <w:r>
        <w:t xml:space="preserve">   Brusquely    </w:t>
      </w:r>
      <w:r>
        <w:t xml:space="preserve">   Temporal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Vocabulary</dc:title>
  <dcterms:created xsi:type="dcterms:W3CDTF">2021-10-11T00:28:35Z</dcterms:created>
  <dcterms:modified xsi:type="dcterms:W3CDTF">2021-10-11T00:28:35Z</dcterms:modified>
</cp:coreProperties>
</file>