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Wrinkle in Time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Quiet; inhibited; repressed; controlled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Quick and active; lively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obelisk, large statue, formed of a single block of stone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Warlike; given to waging war, aggressively hostile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disturb or agitate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Showing irritation or ill humor by a gloomy silence or reserve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cotton-filling pile fabric with lengthwise cords or ridges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Feeling, characterized by, or expressing strong displeasure at something unjust, offensive, or insulting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Merrily, joyfully, or cheerfully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carry on intensive and thorough research for data, information, or investigate</w:t>
            </w:r>
          </w:p>
        </w:tc>
      </w:tr>
    </w:tbl>
    <w:p>
      <w:pPr>
        <w:pStyle w:val="WordBankSmall"/>
      </w:pPr>
      <w:r>
        <w:t xml:space="preserve">   Belligerent    </w:t>
      </w:r>
      <w:r>
        <w:t xml:space="preserve">   Gaily    </w:t>
      </w:r>
      <w:r>
        <w:t xml:space="preserve">   Monolith    </w:t>
      </w:r>
      <w:r>
        <w:t xml:space="preserve">   Perturbed    </w:t>
      </w:r>
      <w:r>
        <w:t xml:space="preserve">   Subdued    </w:t>
      </w:r>
      <w:r>
        <w:t xml:space="preserve">   Sullen    </w:t>
      </w:r>
      <w:r>
        <w:t xml:space="preserve">   Indignant    </w:t>
      </w:r>
      <w:r>
        <w:t xml:space="preserve">   Corduroy    </w:t>
      </w:r>
      <w:r>
        <w:t xml:space="preserve">   Briskly    </w:t>
      </w:r>
      <w:r>
        <w:t xml:space="preserve">   Delve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Wrinkle in Time Vocabulary</dc:title>
  <dcterms:created xsi:type="dcterms:W3CDTF">2021-10-11T00:29:06Z</dcterms:created>
  <dcterms:modified xsi:type="dcterms:W3CDTF">2021-10-11T00:29:06Z</dcterms:modified>
</cp:coreProperties>
</file>