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tangible    </w:t>
      </w:r>
      <w:r>
        <w:t xml:space="preserve">   suspend    </w:t>
      </w:r>
      <w:r>
        <w:t xml:space="preserve">   prodigious    </w:t>
      </w:r>
      <w:r>
        <w:t xml:space="preserve">   omnipotent    </w:t>
      </w:r>
      <w:r>
        <w:t xml:space="preserve">   inexorable    </w:t>
      </w:r>
      <w:r>
        <w:t xml:space="preserve">   ineffable    </w:t>
      </w:r>
      <w:r>
        <w:t xml:space="preserve">   indignation    </w:t>
      </w:r>
      <w:r>
        <w:t xml:space="preserve">   indentation    </w:t>
      </w:r>
      <w:r>
        <w:t xml:space="preserve">   inadvertently    </w:t>
      </w:r>
      <w:r>
        <w:t xml:space="preserve">   extinguish    </w:t>
      </w:r>
      <w:r>
        <w:t xml:space="preserve">   dilapidated    </w:t>
      </w:r>
      <w:r>
        <w:t xml:space="preserve">   bravado    </w:t>
      </w:r>
      <w:r>
        <w:t xml:space="preserve">   apprehension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Vocabulary</dc:title>
  <dcterms:created xsi:type="dcterms:W3CDTF">2021-10-11T00:27:29Z</dcterms:created>
  <dcterms:modified xsi:type="dcterms:W3CDTF">2021-10-11T00:27:29Z</dcterms:modified>
</cp:coreProperties>
</file>