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BOY WHO IS PART OF THE   MURRY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LOOKS AT PLANETS THROUGH A GLASS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3 LADIES, FINDS IT HARD TO MATERIALIZE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EVIL SHADOW THAT THEY ARE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CREATURE THAT SAVED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BRAIN THAT CONTROLS CAMAZOTZ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MEG'S FATHER, WHO DISAPPEARED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3 LADIES, WHO QUOTES WHEN SHE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ATHLETE WHO JOINS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WHERE EVERYTHING IS IN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3 LADIES, BUNDLES UP IN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CHARACTER, WHO IS UNSURE OF 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2021-10-11T00:27:46Z</dcterms:created>
  <dcterms:modified xsi:type="dcterms:W3CDTF">2021-10-11T00:27:46Z</dcterms:modified>
</cp:coreProperties>
</file>