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hypnotize    </w:t>
      </w:r>
      <w:r>
        <w:t xml:space="preserve">   it    </w:t>
      </w:r>
      <w:r>
        <w:t xml:space="preserve">   tesseract    </w:t>
      </w:r>
      <w:r>
        <w:t xml:space="preserve">   uriel    </w:t>
      </w:r>
      <w:r>
        <w:t xml:space="preserve">   drmurry    </w:t>
      </w:r>
      <w:r>
        <w:t xml:space="preserve">   dimension    </w:t>
      </w:r>
      <w:r>
        <w:t xml:space="preserve">   darkness    </w:t>
      </w:r>
      <w:r>
        <w:t xml:space="preserve">   mrswhatsit    </w:t>
      </w:r>
      <w:r>
        <w:t xml:space="preserve">   medium    </w:t>
      </w:r>
      <w:r>
        <w:t xml:space="preserve">   mrswho    </w:t>
      </w:r>
      <w:r>
        <w:t xml:space="preserve">   mrswhich    </w:t>
      </w:r>
      <w:r>
        <w:t xml:space="preserve">   calvin    </w:t>
      </w:r>
      <w:r>
        <w:t xml:space="preserve">   meg    </w:t>
      </w:r>
      <w:r>
        <w:t xml:space="preserve">   charleswallace    </w:t>
      </w:r>
      <w:r>
        <w:t xml:space="preserve">   wrinkle    </w:t>
      </w:r>
      <w:r>
        <w:t xml:space="preserve">   camazotz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2021-10-11T00:27:30Z</dcterms:created>
  <dcterms:modified xsi:type="dcterms:W3CDTF">2021-10-11T00:27:30Z</dcterms:modified>
</cp:coreProperties>
</file>