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which    </w:t>
      </w:r>
      <w:r>
        <w:t xml:space="preserve">   who    </w:t>
      </w:r>
      <w:r>
        <w:t xml:space="preserve">   whatsit    </w:t>
      </w:r>
      <w:r>
        <w:t xml:space="preserve">   space    </w:t>
      </w:r>
      <w:r>
        <w:t xml:space="preserve">   calvin    </w:t>
      </w:r>
      <w:r>
        <w:t xml:space="preserve">   camazotz    </w:t>
      </w:r>
      <w:r>
        <w:t xml:space="preserve">   uriel    </w:t>
      </w:r>
      <w:r>
        <w:t xml:space="preserve">   charles    </w:t>
      </w:r>
      <w:r>
        <w:t xml:space="preserve">   meg    </w:t>
      </w:r>
      <w:r>
        <w:t xml:space="preserve">   medium    </w:t>
      </w:r>
      <w:r>
        <w:t xml:space="preserve">   spectacles    </w:t>
      </w:r>
      <w:r>
        <w:t xml:space="preserve">   murry    </w:t>
      </w:r>
      <w:r>
        <w:t xml:space="preserve">   wrinkle    </w:t>
      </w:r>
      <w:r>
        <w:t xml:space="preserve">   tesser    </w:t>
      </w:r>
      <w:r>
        <w:t xml:space="preserve">  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2021-10-11T00:27:40Z</dcterms:created>
  <dcterms:modified xsi:type="dcterms:W3CDTF">2021-10-11T00:27:40Z</dcterms:modified>
</cp:coreProperties>
</file>