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Bouncing    </w:t>
      </w:r>
      <w:r>
        <w:t xml:space="preserve">   Wallace    </w:t>
      </w:r>
      <w:r>
        <w:t xml:space="preserve">   Father    </w:t>
      </w:r>
      <w:r>
        <w:t xml:space="preserve">   Children    </w:t>
      </w:r>
      <w:r>
        <w:t xml:space="preserve">   Arrogance    </w:t>
      </w:r>
      <w:r>
        <w:t xml:space="preserve">   Energy    </w:t>
      </w:r>
      <w:r>
        <w:t xml:space="preserve">   Time    </w:t>
      </w:r>
      <w:r>
        <w:t xml:space="preserve">   Strong    </w:t>
      </w:r>
      <w:r>
        <w:t xml:space="preserve">   Dreadful    </w:t>
      </w:r>
      <w:r>
        <w:t xml:space="preserve">   Planet    </w:t>
      </w:r>
      <w:r>
        <w:t xml:space="preserve">   Rotten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2021-10-11T00:27:47Z</dcterms:created>
  <dcterms:modified xsi:type="dcterms:W3CDTF">2021-10-11T00:27:47Z</dcterms:modified>
</cp:coreProperties>
</file>