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Murry family's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event happened in the beginning of the book that caused disruption to Meg's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they continued to climb, What did Meg, Calvin and Charles have to breathe through to get their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Mrs Whatsit say was Calvin's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two thing that Charles had to be aware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of the Mrs W's is 2 379 152 497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father when he was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Mrs W's is the 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one thing that IT did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 in the front yard (in Camazotz) drop which disrupted the synchronized playing on the street?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2021-10-11T00:27:50Z</dcterms:created>
  <dcterms:modified xsi:type="dcterms:W3CDTF">2021-10-11T00:27:50Z</dcterms:modified>
</cp:coreProperties>
</file>