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Charles Wallace’s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Meg their glasses as a gift while on Camazots?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Calvin’s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youngest mrs. W’s?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person who has many siblings and a family who doesn’t care about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Meg call her self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eyes does the person who It is speaking through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Megs brothers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Meg has but It doesn’t?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twins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oldest mrs. W’s?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would you go to if you wanted to see everything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something you can’t see but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Meg?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twins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2021-10-11T00:27:59Z</dcterms:created>
  <dcterms:modified xsi:type="dcterms:W3CDTF">2021-10-11T00:27:59Z</dcterms:modified>
</cp:coreProperties>
</file>