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Wrinkle in Time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girl with glasses that thinks bad of herself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According to the old women, what is the 5th dimension?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Uriel, where did the group tesser?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Meg, who is the next family member to enter the kitchen in Chapter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little boy that has a special gift of reading certain peoples emotions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something everyone had in Camazotz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kind of eyes does Calvin say Meg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According to the old women, what is the 1st dimension?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drink does charles wallace offer to make in the kitchen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were they trying to find on Orion's Belt?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word does Mrs, Whatsit say to Mrs. Murry that upsets her that one stormy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Meg enters the kitchen at the beginning of the book, who is already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According to the old women, what is the 3rd dimension?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weather like the night Mrs. Whatsit appeared at the Murry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snack does Charles Wallace offer to make in the kitchen?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one of the people from Earth whom they mentioned has been a 'light' who fought the Power of Darkness?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Mrs. Whatsits old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Mrs. Whatsit gave Meg this before she left them in Camazotz.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popular boy that has a hard time at home and an abusive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is Meg's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Fortinbras?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were the flowers used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True or false. Mrs. Murry writes to her husband every night.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 </dc:title>
  <dcterms:created xsi:type="dcterms:W3CDTF">2021-10-11T00:28:01Z</dcterms:created>
  <dcterms:modified xsi:type="dcterms:W3CDTF">2021-10-11T00:28:01Z</dcterms:modified>
</cp:coreProperties>
</file>