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with the awesome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Whatsit stole this person's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randomly appears in Meg's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Murry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Murry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Showed the children their father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friend the Murry's make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Murry family's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IT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Mrs. Murry's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Meg's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Meg went through to get her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needed to breathe on 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lady who showed them how dark our planet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shadow that went over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guy who tried to hypnotize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Mrs.Whatsit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Mrs. Whatsit saw in 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"wrinkle in time" or the 5th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that was all in rhythm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2021-10-11T00:28:03Z</dcterms:created>
  <dcterms:modified xsi:type="dcterms:W3CDTF">2021-10-11T00:28:03Z</dcterms:modified>
</cp:coreProperties>
</file>