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past, present,__________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H and rhymes with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bunch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fake, imaginary,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girl sibiling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clock tells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2021-10-11T00:28:06Z</dcterms:created>
  <dcterms:modified xsi:type="dcterms:W3CDTF">2021-10-11T00:28:06Z</dcterms:modified>
</cp:coreProperties>
</file>