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 Wrinkle in Time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Large"/>
      </w:pPr>
      <w:r>
        <w:t xml:space="preserve">   letters    </w:t>
      </w:r>
      <w:r>
        <w:t xml:space="preserve">   equality    </w:t>
      </w:r>
      <w:r>
        <w:t xml:space="preserve">   pulse    </w:t>
      </w:r>
      <w:r>
        <w:t xml:space="preserve">   beat    </w:t>
      </w:r>
      <w:r>
        <w:t xml:space="preserve">   ball    </w:t>
      </w:r>
      <w:r>
        <w:t xml:space="preserve">   periodic table    </w:t>
      </w:r>
      <w:r>
        <w:t xml:space="preserve">   transparent    </w:t>
      </w:r>
      <w:r>
        <w:t xml:space="preserve">   multiplication    </w:t>
      </w:r>
      <w:r>
        <w:t xml:space="preserve">   nursery ryhmes    </w:t>
      </w:r>
      <w:r>
        <w:t xml:space="preserve">   Gettysburg Address    </w:t>
      </w:r>
      <w:r>
        <w:t xml:space="preserve">   genius    </w:t>
      </w:r>
      <w:r>
        <w:t xml:space="preserve">   atoms    </w:t>
      </w:r>
      <w:r>
        <w:t xml:space="preserve">   wrinkle    </w:t>
      </w:r>
      <w:r>
        <w:t xml:space="preserve">   forest    </w:t>
      </w:r>
      <w:r>
        <w:t xml:space="preserve">   thunderstorm    </w:t>
      </w:r>
      <w:r>
        <w:t xml:space="preserve">   attic    </w:t>
      </w:r>
      <w:r>
        <w:t xml:space="preserve">   Uriel    </w:t>
      </w:r>
      <w:r>
        <w:t xml:space="preserve">   Have a GREAT day    </w:t>
      </w:r>
      <w:r>
        <w:t xml:space="preserve">   Mr. Murray    </w:t>
      </w:r>
      <w:r>
        <w:t xml:space="preserve">   It    </w:t>
      </w:r>
      <w:r>
        <w:t xml:space="preserve">   flower    </w:t>
      </w:r>
      <w:r>
        <w:t xml:space="preserve">   Black Thing    </w:t>
      </w:r>
      <w:r>
        <w:t xml:space="preserve">   garden    </w:t>
      </w:r>
      <w:r>
        <w:t xml:space="preserve">   Happy Medium    </w:t>
      </w:r>
      <w:r>
        <w:t xml:space="preserve">   tessering    </w:t>
      </w:r>
      <w:r>
        <w:t xml:space="preserve">   sheets    </w:t>
      </w:r>
      <w:r>
        <w:t xml:space="preserve">   beast    </w:t>
      </w:r>
      <w:r>
        <w:t xml:space="preserve">   alike    </w:t>
      </w:r>
      <w:r>
        <w:t xml:space="preserve">   darkness    </w:t>
      </w:r>
      <w:r>
        <w:t xml:space="preserve">   love    </w:t>
      </w:r>
      <w:r>
        <w:t xml:space="preserve">   spectacles    </w:t>
      </w:r>
      <w:r>
        <w:t xml:space="preserve">   faults    </w:t>
      </w:r>
      <w:r>
        <w:t xml:space="preserve">   communication    </w:t>
      </w:r>
      <w:r>
        <w:t xml:space="preserve">   intelligence    </w:t>
      </w:r>
      <w:r>
        <w:t xml:space="preserve">   Central    </w:t>
      </w:r>
      <w:r>
        <w:t xml:space="preserve">   tesseract    </w:t>
      </w:r>
      <w:r>
        <w:t xml:space="preserve">   twins    </w:t>
      </w:r>
      <w:r>
        <w:t xml:space="preserve">   Calvin    </w:t>
      </w:r>
      <w:r>
        <w:t xml:space="preserve">   Meg    </w:t>
      </w:r>
      <w:r>
        <w:t xml:space="preserve">   Charles Wallace    </w:t>
      </w:r>
      <w:r>
        <w:t xml:space="preserve">   Camazotz    </w:t>
      </w:r>
      <w:r>
        <w:t xml:space="preserve">   Which    </w:t>
      </w:r>
      <w:r>
        <w:t xml:space="preserve">   Fortinbras    </w:t>
      </w:r>
      <w:r>
        <w:t xml:space="preserve">   Who    </w:t>
      </w:r>
      <w:r>
        <w:t xml:space="preserve">   dimension    </w:t>
      </w:r>
      <w:r>
        <w:t xml:space="preserve">   Whatsit    </w:t>
      </w:r>
      <w:r>
        <w:t xml:space="preserve">   biology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 Wrinkle in Time</dc:title>
  <dcterms:created xsi:type="dcterms:W3CDTF">2021-10-11T00:28:01Z</dcterms:created>
  <dcterms:modified xsi:type="dcterms:W3CDTF">2021-10-11T00:28:01Z</dcterms:modified>
</cp:coreProperties>
</file>