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normally never showed her stress but she was shaken up when Tesseract was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on which aunt beast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belong to Mrs. Who and Meg uses them to save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Puts Charles Wallace under a spell of sorts after he gave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romance with meg and his gift is communicating.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people in the Murry family who seem to be "normal" or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been missing after he left for a secret government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Murry's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Meg is ashamed of, yet it’s her gift, and it is a recurring theme throughout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thing they were supposed to be fighting and that many artist, scientist, and religious leaders have fought.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which that gave her spectacles to meg and quotes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planet on which they found Mr. Murry.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made fun of because he is freakishly smart for a 6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Megs Principal who believes that her family is in denial about Mr. Murry's true whereabouts.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witch that visits during the stormy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children and Mrs. W's the black thing and Mrs. Murry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another representation of having flaws. He is punished  for a mistake he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Meg has that IT doesn't.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which that doesn't materialize all of the way and had an odd echo like way of speaking because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the Mrs. W's and children traveled through space and time. Also known as the 5th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one of the beasts that healed Meg when she was frozen from the cold during Tessering.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Whatsit stole her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planet on which they first saw the black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is the main protagonist of the story who is the hero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pulsing, body-less brain on a dais.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Meg uses to overcome her fear.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2021-10-11T00:28:08Z</dcterms:created>
  <dcterms:modified xsi:type="dcterms:W3CDTF">2021-10-11T00:28:08Z</dcterms:modified>
</cp:coreProperties>
</file>