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Mrs W's Instructions to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of the three celestial beings who accompany the children on their adventure.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very, very,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brother of Margaret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Murray's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very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Meg's greatest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brain that controls all the inhabitants of Camazotz with its revolting, pulsing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Meg concentrated on this in order to get Charles Wallace to be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calm and at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 of the three celestial beings who accompany the children on their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where Mr Murray is being held as a prisoner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good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usually speaks in quotations from famous thinkers and writers because she finds it too difficult to craft her own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magic charm or superstitious object for protection or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kid who goes with them on the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Lives in Orion's Belt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2021-10-11T00:28:10Z</dcterms:created>
  <dcterms:modified xsi:type="dcterms:W3CDTF">2021-10-11T00:28:10Z</dcterms:modified>
</cp:coreProperties>
</file>